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45" w:rsidRDefault="00262A97" w:rsidP="00262A97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  <w:t>Разноуровневые задания бывают трех уровней:</w:t>
      </w:r>
    </w:p>
    <w:tbl>
      <w:tblPr>
        <w:tblStyle w:val="a4"/>
        <w:tblW w:w="15856" w:type="dxa"/>
        <w:tblLayout w:type="fixed"/>
        <w:tblLook w:val="04A0"/>
      </w:tblPr>
      <w:tblGrid>
        <w:gridCol w:w="1668"/>
        <w:gridCol w:w="2409"/>
        <w:gridCol w:w="2410"/>
        <w:gridCol w:w="2552"/>
        <w:gridCol w:w="6817"/>
      </w:tblGrid>
      <w:tr w:rsidR="00262A97" w:rsidRPr="004C7C7E" w:rsidTr="00262A97">
        <w:trPr>
          <w:trHeight w:val="794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Уровни усвоения знаний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Мыслительная деятельность учащихся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Требования к действиям учащихся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Типичные вопросы и задания</w:t>
            </w:r>
          </w:p>
        </w:tc>
        <w:tc>
          <w:tcPr>
            <w:tcW w:w="6817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заданий:</w:t>
            </w:r>
          </w:p>
        </w:tc>
      </w:tr>
      <w:tr w:rsidR="00262A97" w:rsidRPr="004C7C7E" w:rsidTr="00262A97">
        <w:trPr>
          <w:trHeight w:val="1516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репродуктивный</w:t>
            </w: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(понял, запомнил, воспроизвёл)</w:t>
            </w:r>
            <w:r w:rsidRPr="004C7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Запоминание и непосредственной воспроизведение содержания изученного материала различной сложности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Показывать, называть, распознавать, давать определение, пересказывать и т.п.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Что? Где? Кто? Когда? Что такое? Приведи пример.... Назови....</w:t>
            </w:r>
          </w:p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Покажи....</w:t>
            </w:r>
          </w:p>
        </w:tc>
        <w:tc>
          <w:tcPr>
            <w:tcW w:w="6817" w:type="dxa"/>
          </w:tcPr>
          <w:p w:rsidR="00262A97" w:rsidRPr="00262A97" w:rsidRDefault="00262A97" w:rsidP="00262A97">
            <w:pPr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>Задание:</w:t>
            </w:r>
            <w:r w:rsidRPr="00262A97"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 xml:space="preserve"> Подчеркни слова, относящиеся к живой природе, одной чертой, слова, относящиеся к неживой природе, двумя чертами.</w:t>
            </w:r>
          </w:p>
          <w:p w:rsidR="00262A97" w:rsidRPr="00262A97" w:rsidRDefault="00262A97" w:rsidP="00CF346B">
            <w:pPr>
              <w:rPr>
                <w:rFonts w:ascii="Times New Roman" w:hAnsi="Times New Roman" w:cs="Times New Roman"/>
                <w:i/>
                <w:sz w:val="32"/>
                <w:szCs w:val="36"/>
                <w:shd w:val="clear" w:color="auto" w:fill="FFFFFF"/>
              </w:rPr>
            </w:pPr>
            <w:r w:rsidRPr="00262A97">
              <w:rPr>
                <w:rStyle w:val="apple-converted-space"/>
                <w:rFonts w:ascii="Times New Roman" w:hAnsi="Times New Roman" w:cs="Times New Roman"/>
                <w:i/>
                <w:sz w:val="28"/>
                <w:szCs w:val="36"/>
                <w:shd w:val="clear" w:color="auto" w:fill="FFFFFF"/>
              </w:rPr>
              <w:t>Вода, ромашка, книга, юла, кошка, кукла, школа, берёза, камень</w:t>
            </w:r>
          </w:p>
        </w:tc>
      </w:tr>
      <w:tr w:rsidR="00262A97" w:rsidRPr="004C7C7E" w:rsidTr="00262A97">
        <w:trPr>
          <w:trHeight w:val="2969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2A97" w:rsidRPr="004C7C7E" w:rsidRDefault="00262A97" w:rsidP="00CF346B">
            <w:pPr>
              <w:jc w:val="center"/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конструктивный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(понял, запомнил, воспроизвёл по образцу и узнал в измененных условиях)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знакомой ситуации по образцу. Выполнение действий с четко обозначенными правилами. Применение знаний на основе алгоритма, схемы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Измерять, объяснять, составлять по готовой схеме, соотносить, сравнивать, характеризовать и т.д.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Какой? Что характерно? какие черты? Опишите... Прочитайте схему (график)... Расскажите... и т.д.</w:t>
            </w:r>
          </w:p>
        </w:tc>
        <w:tc>
          <w:tcPr>
            <w:tcW w:w="6817" w:type="dxa"/>
          </w:tcPr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97" w:rsidRPr="004C7C7E" w:rsidTr="00262A97">
        <w:trPr>
          <w:trHeight w:val="4451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62A97" w:rsidRPr="004C7C7E" w:rsidRDefault="00262A9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овладел знаниями на втором уровне и научился переносить их в новые условия)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ситуации, т.е. творчески. Предполагается использование в качестве какой-либо обобщенной идеи, знаний.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Составить устный или письменный ответ на проблемный вопрос, высказывать суждение, выделять существенные признаки, анализировать информацию, написать сочинение, дать отзыв или рецензию, искать необходимую информацию и др.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Почему? Чем объяснить? От чего зависит? Выявите... Оцените... Докажите... Как проявляется? Сравните... Что нужно сделать, чтобы.... Составить схему (диаграмму, график).. и др.</w:t>
            </w:r>
          </w:p>
        </w:tc>
        <w:tc>
          <w:tcPr>
            <w:tcW w:w="6817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A97" w:rsidRDefault="00262A97" w:rsidP="00262A97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  <w:lastRenderedPageBreak/>
        <w:t>Разноуровневые задания бывают трех уровней:</w:t>
      </w:r>
    </w:p>
    <w:tbl>
      <w:tblPr>
        <w:tblStyle w:val="a4"/>
        <w:tblW w:w="15856" w:type="dxa"/>
        <w:tblLayout w:type="fixed"/>
        <w:tblLook w:val="04A0"/>
      </w:tblPr>
      <w:tblGrid>
        <w:gridCol w:w="1668"/>
        <w:gridCol w:w="2409"/>
        <w:gridCol w:w="2410"/>
        <w:gridCol w:w="2552"/>
        <w:gridCol w:w="6817"/>
      </w:tblGrid>
      <w:tr w:rsidR="00262A97" w:rsidRPr="004C7C7E" w:rsidTr="00CF346B">
        <w:trPr>
          <w:trHeight w:val="794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Уровни усвоения знаний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Мыслительная деятельность учащихся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Требования к действиям учащихся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Типичные вопросы и задания</w:t>
            </w:r>
          </w:p>
        </w:tc>
        <w:tc>
          <w:tcPr>
            <w:tcW w:w="6817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заданий:</w:t>
            </w:r>
          </w:p>
        </w:tc>
      </w:tr>
      <w:tr w:rsidR="00262A97" w:rsidRPr="004C7C7E" w:rsidTr="00CF346B">
        <w:trPr>
          <w:trHeight w:val="1516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репродуктивный</w:t>
            </w: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(понял, запомнил, воспроизвёл)</w:t>
            </w:r>
            <w:r w:rsidRPr="004C7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Запоминание и непосредственной воспроизведение содержания изученного материала различной сложности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Показывать, называть, распознавать, давать определение, пересказывать и т.п.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Что? Где? Кто? Когда? Что такое? Приведи пример.... Назови....</w:t>
            </w:r>
          </w:p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Покажи....</w:t>
            </w:r>
          </w:p>
        </w:tc>
        <w:tc>
          <w:tcPr>
            <w:tcW w:w="6817" w:type="dxa"/>
          </w:tcPr>
          <w:p w:rsidR="00262A97" w:rsidRDefault="00262A97" w:rsidP="00262A97">
            <w:pPr>
              <w:rPr>
                <w:rStyle w:val="apple-converted-space"/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Подчеркни слова, которые отвечают на вопросы кто? что?</w:t>
            </w:r>
          </w:p>
          <w:p w:rsidR="00262A97" w:rsidRPr="00262A97" w:rsidRDefault="00262A97" w:rsidP="00CF346B">
            <w:pPr>
              <w:rPr>
                <w:rFonts w:ascii="Times New Roman" w:hAnsi="Times New Roman" w:cs="Times New Roman"/>
                <w:i/>
                <w:sz w:val="36"/>
                <w:szCs w:val="36"/>
                <w:shd w:val="clear" w:color="auto" w:fill="FFFFFF"/>
              </w:rPr>
            </w:pPr>
            <w:r w:rsidRPr="00262A97">
              <w:rPr>
                <w:rStyle w:val="apple-converted-space"/>
                <w:rFonts w:ascii="Times New Roman" w:hAnsi="Times New Roman" w:cs="Times New Roman"/>
                <w:i/>
                <w:sz w:val="36"/>
                <w:szCs w:val="36"/>
                <w:shd w:val="clear" w:color="auto" w:fill="FFFFFF"/>
              </w:rPr>
              <w:t xml:space="preserve">Солнце, рисует, красивый, </w:t>
            </w:r>
            <w:proofErr w:type="spellStart"/>
            <w:r w:rsidRPr="00262A97">
              <w:rPr>
                <w:rStyle w:val="apple-converted-space"/>
                <w:rFonts w:ascii="Times New Roman" w:hAnsi="Times New Roman" w:cs="Times New Roman"/>
                <w:i/>
                <w:sz w:val="36"/>
                <w:szCs w:val="36"/>
                <w:shd w:val="clear" w:color="auto" w:fill="FFFFFF"/>
              </w:rPr>
              <w:t>розовый</w:t>
            </w:r>
            <w:proofErr w:type="spellEnd"/>
            <w:r w:rsidRPr="00262A97">
              <w:rPr>
                <w:rStyle w:val="apple-converted-space"/>
                <w:rFonts w:ascii="Times New Roman" w:hAnsi="Times New Roman" w:cs="Times New Roman"/>
                <w:i/>
                <w:sz w:val="36"/>
                <w:szCs w:val="36"/>
                <w:shd w:val="clear" w:color="auto" w:fill="FFFFFF"/>
              </w:rPr>
              <w:t>, белка, ромашка, играет, умный</w:t>
            </w:r>
          </w:p>
        </w:tc>
      </w:tr>
      <w:tr w:rsidR="00262A97" w:rsidRPr="004C7C7E" w:rsidTr="00CF346B">
        <w:trPr>
          <w:trHeight w:val="2969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2A97" w:rsidRPr="004C7C7E" w:rsidRDefault="00262A97" w:rsidP="00CF346B">
            <w:pPr>
              <w:jc w:val="center"/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конструктивный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(понял, запомнил, воспроизвёл по образцу и узнал в измененных условиях)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знакомой ситуации по образцу. Выполнение действий с четко обозначенными правилами. Применение знаний на основе алгоритма, схемы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Измерять, объяснять, составлять по готовой схеме, соотносить, сравнивать, характеризовать и т.д.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Какой? Что характерно? какие черты? Опишите... Прочитайте схему (график)... Расскажите... и т.д.</w:t>
            </w:r>
          </w:p>
        </w:tc>
        <w:tc>
          <w:tcPr>
            <w:tcW w:w="6817" w:type="dxa"/>
          </w:tcPr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97" w:rsidRPr="004C7C7E" w:rsidTr="00CF346B">
        <w:trPr>
          <w:trHeight w:val="4451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62A97" w:rsidRPr="004C7C7E" w:rsidRDefault="00262A9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овладел знаниями на втором уровне и научился переносить их в новые условия)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ситуации, т.е. творчески. Предполагается использование в качестве какой-либо обобщенной идеи, знаний.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Составить устный или письменный ответ на проблемный вопрос, высказывать суждение, выделять существенные признаки, анализировать информацию, написать сочинение, дать отзыв или рецензию, искать необходимую информацию и др.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Почему? Чем объяснить? От чего зависит? Выявите... Оцените... Докажите... Как проявляется? Сравните... Что нужно сделать, чтобы.... Составить схему (диаграмму, график).. и др.</w:t>
            </w:r>
          </w:p>
        </w:tc>
        <w:tc>
          <w:tcPr>
            <w:tcW w:w="6817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A97" w:rsidRDefault="00262A97" w:rsidP="00262A97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  <w:lastRenderedPageBreak/>
        <w:t>Разноуровневые задания бывают трех уровней:</w:t>
      </w:r>
    </w:p>
    <w:tbl>
      <w:tblPr>
        <w:tblStyle w:val="a4"/>
        <w:tblW w:w="15856" w:type="dxa"/>
        <w:tblLayout w:type="fixed"/>
        <w:tblLook w:val="04A0"/>
      </w:tblPr>
      <w:tblGrid>
        <w:gridCol w:w="1668"/>
        <w:gridCol w:w="2409"/>
        <w:gridCol w:w="2410"/>
        <w:gridCol w:w="2552"/>
        <w:gridCol w:w="6817"/>
      </w:tblGrid>
      <w:tr w:rsidR="00262A97" w:rsidRPr="004C7C7E" w:rsidTr="00262A97">
        <w:trPr>
          <w:trHeight w:val="370"/>
        </w:trPr>
        <w:tc>
          <w:tcPr>
            <w:tcW w:w="1668" w:type="dxa"/>
          </w:tcPr>
          <w:p w:rsidR="00262A97" w:rsidRPr="004C7C7E" w:rsidRDefault="00262A97" w:rsidP="00262A9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A97">
              <w:rPr>
                <w:rFonts w:ascii="Times New Roman" w:hAnsi="Times New Roman" w:cs="Times New Roman"/>
                <w:szCs w:val="24"/>
              </w:rPr>
              <w:t>Уровни усвоения знаний</w:t>
            </w:r>
          </w:p>
        </w:tc>
        <w:tc>
          <w:tcPr>
            <w:tcW w:w="2409" w:type="dxa"/>
          </w:tcPr>
          <w:p w:rsidR="00262A97" w:rsidRPr="004C7C7E" w:rsidRDefault="00262A97" w:rsidP="00262A9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Мыслительная деятельность учащихся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Требования к действиям учащихся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Типичные вопросы и задания</w:t>
            </w:r>
          </w:p>
        </w:tc>
        <w:tc>
          <w:tcPr>
            <w:tcW w:w="6817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заданий:</w:t>
            </w:r>
          </w:p>
        </w:tc>
      </w:tr>
      <w:tr w:rsidR="00262A97" w:rsidRPr="004C7C7E" w:rsidTr="00262A97">
        <w:trPr>
          <w:trHeight w:val="3057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репродуктивный</w:t>
            </w: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(понял, запомнил, воспроизвёл)</w:t>
            </w:r>
            <w:r w:rsidRPr="004C7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Запоминание и непосредственной воспроизведение содержания изученного материала различной сложности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Показывать, называть, распознавать, давать определение, пересказывать и т.п.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Что? Где? Кто? Когда? Что такое? Приведи пример.... Назови....</w:t>
            </w:r>
          </w:p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Покажи....</w:t>
            </w:r>
          </w:p>
        </w:tc>
        <w:tc>
          <w:tcPr>
            <w:tcW w:w="6817" w:type="dxa"/>
          </w:tcPr>
          <w:p w:rsidR="00262A97" w:rsidRPr="00262A97" w:rsidRDefault="00262A97" w:rsidP="00262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      </w:r>
          </w:p>
          <w:tbl>
            <w:tblPr>
              <w:tblStyle w:val="a4"/>
              <w:tblW w:w="6549" w:type="dxa"/>
              <w:tblLayout w:type="fixed"/>
              <w:tblLook w:val="04A0"/>
            </w:tblPr>
            <w:tblGrid>
              <w:gridCol w:w="4139"/>
              <w:gridCol w:w="2410"/>
            </w:tblGrid>
            <w:tr w:rsidR="00262A97" w:rsidRPr="00262A97" w:rsidTr="00262A97">
              <w:trPr>
                <w:trHeight w:val="1669"/>
              </w:trPr>
              <w:tc>
                <w:tcPr>
                  <w:tcW w:w="4139" w:type="dxa"/>
                </w:tcPr>
                <w:p w:rsidR="00262A97" w:rsidRPr="00262A97" w:rsidRDefault="00262A97" w:rsidP="00262A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ПРИМЕРЫ</w:t>
                  </w:r>
                </w:p>
                <w:p w:rsidR="00262A97" w:rsidRPr="00262A97" w:rsidRDefault="00262A97" w:rsidP="00262A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A)  ... вторую половину выпаливая короткими </w:t>
                  </w:r>
                  <w:r w:rsidRPr="00262A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лающими</w:t>
                  </w: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очередями ...</w:t>
                  </w:r>
                </w:p>
                <w:p w:rsidR="00262A97" w:rsidRPr="00262A97" w:rsidRDefault="00262A97" w:rsidP="00262A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  ...</w:t>
                  </w:r>
                  <w:r w:rsidRPr="00262A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язык</w:t>
                  </w: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меня во рту </w:t>
                  </w:r>
                  <w:r w:rsidRPr="00262A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деревенел</w:t>
                  </w: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...</w:t>
                  </w:r>
                </w:p>
                <w:p w:rsidR="00262A97" w:rsidRPr="00262A97" w:rsidRDefault="00262A97" w:rsidP="00262A97">
                  <w:pPr>
                    <w:rPr>
                      <w:rStyle w:val="apple-converted-space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В)  ... где сроду никто не выговаривал иностранных слов, </w:t>
                  </w:r>
                  <w:r w:rsidRPr="00262A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если вообще подозревал об их существовании</w:t>
                  </w: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262A97" w:rsidRPr="00262A97" w:rsidRDefault="00262A97" w:rsidP="00CF346B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СРЕДСТВА ХУДОЖЕСТВЕННОЙ ВЫРАЗИТЕЛЬНОСТИ</w:t>
                  </w:r>
                </w:p>
                <w:p w:rsidR="00262A97" w:rsidRPr="00262A97" w:rsidRDefault="00262A97" w:rsidP="00CF34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  гипербола</w:t>
                  </w:r>
                </w:p>
                <w:p w:rsidR="00262A97" w:rsidRPr="00262A97" w:rsidRDefault="00262A97" w:rsidP="00CF34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  эпитет</w:t>
                  </w:r>
                </w:p>
                <w:p w:rsidR="00262A97" w:rsidRPr="00262A97" w:rsidRDefault="00262A97" w:rsidP="00CF34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  ирония</w:t>
                  </w:r>
                </w:p>
                <w:p w:rsidR="00262A97" w:rsidRPr="00262A97" w:rsidRDefault="00262A97" w:rsidP="00CF346B">
                  <w:pPr>
                    <w:rPr>
                      <w:rStyle w:val="apple-converted-space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4)  метафора</w:t>
                  </w:r>
                </w:p>
              </w:tc>
            </w:tr>
          </w:tbl>
          <w:p w:rsidR="00262A97" w:rsidRPr="00262A97" w:rsidRDefault="00262A97" w:rsidP="00CF346B">
            <w:pPr>
              <w:rPr>
                <w:rFonts w:ascii="Times New Roman" w:hAnsi="Times New Roman" w:cs="Times New Roman"/>
                <w:i/>
                <w:sz w:val="36"/>
                <w:szCs w:val="36"/>
                <w:shd w:val="clear" w:color="auto" w:fill="FFFFFF"/>
              </w:rPr>
            </w:pPr>
          </w:p>
        </w:tc>
      </w:tr>
      <w:tr w:rsidR="00262A97" w:rsidRPr="004C7C7E" w:rsidTr="00262A97">
        <w:trPr>
          <w:trHeight w:val="2689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2A97" w:rsidRPr="004C7C7E" w:rsidRDefault="00262A97" w:rsidP="00CF346B">
            <w:pPr>
              <w:jc w:val="center"/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конструктивный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(понял, запомнил, воспроизвёл по образцу и узнал в измененных условиях)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знакомой ситуации по образцу. Выполнение действий с четко обозначенными правилами. Применение знаний на основе алгоритма, схемы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Измерять, объяснять, составлять по готовой схеме, соотносить, сравнивать, характеризовать и т.д.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Какой? Что характерно? какие черты? Опишите... Прочитайте схему (график)... Расскажите... и т.д.</w:t>
            </w:r>
          </w:p>
        </w:tc>
        <w:tc>
          <w:tcPr>
            <w:tcW w:w="6817" w:type="dxa"/>
          </w:tcPr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97" w:rsidRPr="004C7C7E" w:rsidTr="00262A97">
        <w:trPr>
          <w:trHeight w:val="3669"/>
        </w:trPr>
        <w:tc>
          <w:tcPr>
            <w:tcW w:w="1668" w:type="dxa"/>
          </w:tcPr>
          <w:p w:rsidR="00262A97" w:rsidRPr="004C7C7E" w:rsidRDefault="00262A9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62A97" w:rsidRPr="004C7C7E" w:rsidRDefault="00262A9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</w:t>
            </w:r>
          </w:p>
          <w:p w:rsidR="00262A97" w:rsidRPr="004C7C7E" w:rsidRDefault="00262A9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овладел знаниями на втором уровне и научился переносить их в новые условия)</w:t>
            </w:r>
          </w:p>
        </w:tc>
        <w:tc>
          <w:tcPr>
            <w:tcW w:w="2409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ситуации, т.е. творчески. Предполагается использование в качестве какой-либо обобщенной идеи, знаний.</w:t>
            </w:r>
          </w:p>
        </w:tc>
        <w:tc>
          <w:tcPr>
            <w:tcW w:w="2410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Составить устный или письменный ответ на проблемный вопрос, высказывать суждение, выделять существенные признаки, анализировать информацию, написать сочинение, дать отзыв или рецензию, искать необходимую информацию и др.</w:t>
            </w:r>
          </w:p>
        </w:tc>
        <w:tc>
          <w:tcPr>
            <w:tcW w:w="2552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Почему? Чем объяснить? От чего зависит? Выявите... Оцените... Докажите... Как проявляется? Сравните... Что нужно сделать, чтобы.... Составить схему (диаграмму, график).. и др.</w:t>
            </w:r>
          </w:p>
        </w:tc>
        <w:tc>
          <w:tcPr>
            <w:tcW w:w="6817" w:type="dxa"/>
          </w:tcPr>
          <w:p w:rsidR="00262A97" w:rsidRPr="004C7C7E" w:rsidRDefault="00262A9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CA7" w:rsidRDefault="00652CA7" w:rsidP="00652CA7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  <w:lastRenderedPageBreak/>
        <w:t>Разноуровневые задания бывают трех уровней:</w:t>
      </w:r>
    </w:p>
    <w:tbl>
      <w:tblPr>
        <w:tblStyle w:val="a4"/>
        <w:tblW w:w="15856" w:type="dxa"/>
        <w:tblLayout w:type="fixed"/>
        <w:tblLook w:val="04A0"/>
      </w:tblPr>
      <w:tblGrid>
        <w:gridCol w:w="1668"/>
        <w:gridCol w:w="2409"/>
        <w:gridCol w:w="2410"/>
        <w:gridCol w:w="2552"/>
        <w:gridCol w:w="6817"/>
      </w:tblGrid>
      <w:tr w:rsidR="00652CA7" w:rsidRPr="004C7C7E" w:rsidTr="00CF346B">
        <w:trPr>
          <w:trHeight w:val="794"/>
        </w:trPr>
        <w:tc>
          <w:tcPr>
            <w:tcW w:w="1668" w:type="dxa"/>
          </w:tcPr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Уровни усвоения знаний</w:t>
            </w:r>
          </w:p>
        </w:tc>
        <w:tc>
          <w:tcPr>
            <w:tcW w:w="2409" w:type="dxa"/>
          </w:tcPr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Мыслительная деятельность учащихся</w:t>
            </w:r>
          </w:p>
        </w:tc>
        <w:tc>
          <w:tcPr>
            <w:tcW w:w="2410" w:type="dxa"/>
          </w:tcPr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Требования к действиям учащихся</w:t>
            </w:r>
          </w:p>
        </w:tc>
        <w:tc>
          <w:tcPr>
            <w:tcW w:w="2552" w:type="dxa"/>
          </w:tcPr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Типичные вопросы и задания</w:t>
            </w:r>
          </w:p>
        </w:tc>
        <w:tc>
          <w:tcPr>
            <w:tcW w:w="6817" w:type="dxa"/>
          </w:tcPr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заданий:</w:t>
            </w:r>
          </w:p>
        </w:tc>
      </w:tr>
      <w:tr w:rsidR="00652CA7" w:rsidRPr="004C7C7E" w:rsidTr="00CF346B">
        <w:trPr>
          <w:trHeight w:val="1516"/>
        </w:trPr>
        <w:tc>
          <w:tcPr>
            <w:tcW w:w="1668" w:type="dxa"/>
          </w:tcPr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репродуктивный</w:t>
            </w: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(понял, запомнил, воспроизвёл)</w:t>
            </w:r>
            <w:r w:rsidRPr="004C7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652CA7" w:rsidRPr="004C7C7E" w:rsidRDefault="00652CA7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Запоминание и непосредственной воспроизведение содержания изученного материала различной сложности</w:t>
            </w:r>
          </w:p>
        </w:tc>
        <w:tc>
          <w:tcPr>
            <w:tcW w:w="2410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Показывать, называть, распознавать, давать определение, пересказывать и т.п.</w:t>
            </w:r>
          </w:p>
        </w:tc>
        <w:tc>
          <w:tcPr>
            <w:tcW w:w="2552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Что? Где? Кто? Когда? Что такое? Приведи пример.... Назови....</w:t>
            </w:r>
          </w:p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Покажи....</w:t>
            </w:r>
          </w:p>
        </w:tc>
        <w:tc>
          <w:tcPr>
            <w:tcW w:w="6817" w:type="dxa"/>
          </w:tcPr>
          <w:p w:rsidR="00652CA7" w:rsidRPr="00652CA7" w:rsidRDefault="00652CA7" w:rsidP="00652CA7">
            <w:pPr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</w:pPr>
            <w:r w:rsidRPr="00652CA7"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>Какое оптимальное положение тела придают пострадавшему с отсутствием сознания?</w:t>
            </w:r>
          </w:p>
          <w:p w:rsidR="00652CA7" w:rsidRPr="00652CA7" w:rsidRDefault="00652CA7" w:rsidP="00652CA7">
            <w:pPr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</w:pPr>
            <w:r w:rsidRPr="00652CA7"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>А) лежа на спине с приподнятой головой</w:t>
            </w:r>
          </w:p>
          <w:p w:rsidR="00652CA7" w:rsidRPr="00652CA7" w:rsidRDefault="00652CA7" w:rsidP="00652CA7">
            <w:pPr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</w:pPr>
            <w:r w:rsidRPr="00652CA7"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>Б) лежа на спине на ровной твердой поверхности</w:t>
            </w:r>
          </w:p>
          <w:p w:rsidR="00652CA7" w:rsidRPr="00652CA7" w:rsidRDefault="00652CA7" w:rsidP="00652CA7">
            <w:pPr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</w:pPr>
            <w:r w:rsidRPr="00652CA7"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>В) полусидя</w:t>
            </w:r>
          </w:p>
          <w:p w:rsidR="00652CA7" w:rsidRPr="00652CA7" w:rsidRDefault="00652CA7" w:rsidP="00CF346B">
            <w:pPr>
              <w:rPr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</w:pPr>
            <w:r w:rsidRPr="00652CA7">
              <w:rPr>
                <w:rStyle w:val="apple-converted-space"/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>Г) устойчивое боковое положение</w:t>
            </w:r>
          </w:p>
        </w:tc>
      </w:tr>
      <w:tr w:rsidR="00652CA7" w:rsidRPr="004C7C7E" w:rsidTr="00CF346B">
        <w:trPr>
          <w:trHeight w:val="2969"/>
        </w:trPr>
        <w:tc>
          <w:tcPr>
            <w:tcW w:w="1668" w:type="dxa"/>
          </w:tcPr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2CA7" w:rsidRPr="004C7C7E" w:rsidRDefault="00652CA7" w:rsidP="00CF346B">
            <w:pPr>
              <w:jc w:val="center"/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конструктивный</w:t>
            </w:r>
          </w:p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(понял, запомнил, воспроизвёл по образцу и узнал в измененных условиях)</w:t>
            </w:r>
          </w:p>
        </w:tc>
        <w:tc>
          <w:tcPr>
            <w:tcW w:w="2409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знакомой ситуации по образцу. Выполнение действий с четко обозначенными правилами. Применение знаний на основе алгоритма, схемы</w:t>
            </w:r>
          </w:p>
        </w:tc>
        <w:tc>
          <w:tcPr>
            <w:tcW w:w="2410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Измерять, объяснять, составлять по готовой схеме, соотносить, сравнивать, характеризовать и т.д.</w:t>
            </w:r>
          </w:p>
        </w:tc>
        <w:tc>
          <w:tcPr>
            <w:tcW w:w="2552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Какой? Что характерно? какие черты? Опишите... Прочитайте схему (график)... Расскажите... и т.д.</w:t>
            </w:r>
          </w:p>
        </w:tc>
        <w:tc>
          <w:tcPr>
            <w:tcW w:w="6817" w:type="dxa"/>
          </w:tcPr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A7" w:rsidRPr="004C7C7E" w:rsidTr="00CF346B">
        <w:trPr>
          <w:trHeight w:val="4451"/>
        </w:trPr>
        <w:tc>
          <w:tcPr>
            <w:tcW w:w="1668" w:type="dxa"/>
          </w:tcPr>
          <w:p w:rsidR="00652CA7" w:rsidRPr="004C7C7E" w:rsidRDefault="00652CA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52CA7" w:rsidRPr="004C7C7E" w:rsidRDefault="00652CA7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</w:t>
            </w:r>
          </w:p>
          <w:p w:rsidR="00652CA7" w:rsidRPr="004C7C7E" w:rsidRDefault="00652CA7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овладел знаниями на втором уровне и научился переносить их в новые условия)</w:t>
            </w:r>
          </w:p>
        </w:tc>
        <w:tc>
          <w:tcPr>
            <w:tcW w:w="2409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ситуации, т.е. творчески. Предполагается использование в качестве какой-либо обобщенной идеи, знаний.</w:t>
            </w:r>
          </w:p>
        </w:tc>
        <w:tc>
          <w:tcPr>
            <w:tcW w:w="2410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Составить устный или письменный ответ на проблемный вопрос, высказывать суждение, выделять существенные признаки, анализировать информацию, написать сочинение, дать отзыв или рецензию, искать необходимую информацию и др.</w:t>
            </w:r>
          </w:p>
        </w:tc>
        <w:tc>
          <w:tcPr>
            <w:tcW w:w="2552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Почему? Чем объяснить? От чего зависит? Выявите... Оцените... Докажите... Как проявляется? Сравните... Что нужно сделать, чтобы.... Составить схему (диаграмму, график).. и др.</w:t>
            </w:r>
          </w:p>
        </w:tc>
        <w:tc>
          <w:tcPr>
            <w:tcW w:w="6817" w:type="dxa"/>
          </w:tcPr>
          <w:p w:rsidR="00652CA7" w:rsidRPr="004C7C7E" w:rsidRDefault="00652CA7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381" w:rsidRDefault="00102381" w:rsidP="00102381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  <w:lastRenderedPageBreak/>
        <w:t>Разноуровневые задания бывают трех уровней:</w:t>
      </w:r>
    </w:p>
    <w:tbl>
      <w:tblPr>
        <w:tblStyle w:val="a4"/>
        <w:tblW w:w="15856" w:type="dxa"/>
        <w:tblLayout w:type="fixed"/>
        <w:tblLook w:val="04A0"/>
      </w:tblPr>
      <w:tblGrid>
        <w:gridCol w:w="1668"/>
        <w:gridCol w:w="2409"/>
        <w:gridCol w:w="2410"/>
        <w:gridCol w:w="2552"/>
        <w:gridCol w:w="6817"/>
      </w:tblGrid>
      <w:tr w:rsidR="00102381" w:rsidRPr="004C7C7E" w:rsidTr="00102381">
        <w:trPr>
          <w:trHeight w:val="370"/>
        </w:trPr>
        <w:tc>
          <w:tcPr>
            <w:tcW w:w="1668" w:type="dxa"/>
          </w:tcPr>
          <w:p w:rsidR="00102381" w:rsidRPr="004C7C7E" w:rsidRDefault="00102381" w:rsidP="001023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81">
              <w:rPr>
                <w:rFonts w:ascii="Times New Roman" w:hAnsi="Times New Roman" w:cs="Times New Roman"/>
                <w:szCs w:val="24"/>
              </w:rPr>
              <w:t>Уровни усвоения знаний</w:t>
            </w:r>
          </w:p>
        </w:tc>
        <w:tc>
          <w:tcPr>
            <w:tcW w:w="2409" w:type="dxa"/>
          </w:tcPr>
          <w:p w:rsidR="00102381" w:rsidRPr="004C7C7E" w:rsidRDefault="00102381" w:rsidP="0010238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81">
              <w:rPr>
                <w:rFonts w:ascii="Times New Roman" w:hAnsi="Times New Roman" w:cs="Times New Roman"/>
                <w:szCs w:val="24"/>
              </w:rPr>
              <w:t>Мыслительная деятельность учащихся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Требования к действиям учащихся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Типичные вопросы и задания</w:t>
            </w:r>
          </w:p>
        </w:tc>
        <w:tc>
          <w:tcPr>
            <w:tcW w:w="6817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заданий:</w:t>
            </w:r>
          </w:p>
        </w:tc>
      </w:tr>
      <w:tr w:rsidR="00102381" w:rsidRPr="004C7C7E" w:rsidTr="00102381">
        <w:trPr>
          <w:trHeight w:val="3482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репродуктивный</w:t>
            </w: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(понял, запомнил, воспроизвёл)</w:t>
            </w:r>
            <w:r w:rsidRPr="004C7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102381" w:rsidRPr="004C7C7E" w:rsidRDefault="00102381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Запоминание и непосредственной воспроизведение содержания изученного материала различной сложности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Показывать, называть, распознавать, давать определение, пересказывать и т.п.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Что? Где? Кто? Когда? Что такое? Приведи пример.... Назови....</w:t>
            </w:r>
          </w:p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Покажи....</w:t>
            </w:r>
          </w:p>
        </w:tc>
        <w:tc>
          <w:tcPr>
            <w:tcW w:w="6817" w:type="dxa"/>
          </w:tcPr>
          <w:p w:rsidR="00102381" w:rsidRPr="00102381" w:rsidRDefault="00102381" w:rsidP="00102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примерами и видами денег: к каждому элементу, данному в первом столбце, подберите соответствующий элемент из второго столбца.</w:t>
            </w:r>
          </w:p>
          <w:tbl>
            <w:tblPr>
              <w:tblStyle w:val="a4"/>
              <w:tblW w:w="6691" w:type="dxa"/>
              <w:tblLayout w:type="fixed"/>
              <w:tblLook w:val="04A0"/>
            </w:tblPr>
            <w:tblGrid>
              <w:gridCol w:w="4848"/>
              <w:gridCol w:w="1843"/>
            </w:tblGrid>
            <w:tr w:rsidR="00102381" w:rsidRPr="00102381" w:rsidTr="00102381">
              <w:trPr>
                <w:trHeight w:val="124"/>
              </w:trPr>
              <w:tc>
                <w:tcPr>
                  <w:tcW w:w="4848" w:type="dxa"/>
                </w:tcPr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ПРИМЕРЫ</w:t>
                  </w:r>
                </w:p>
              </w:tc>
              <w:tc>
                <w:tcPr>
                  <w:tcW w:w="1843" w:type="dxa"/>
                </w:tcPr>
                <w:p w:rsidR="00102381" w:rsidRPr="00102381" w:rsidRDefault="00102381" w:rsidP="00102381">
                  <w:pPr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ДЕНЕГ</w:t>
                  </w:r>
                </w:p>
              </w:tc>
            </w:tr>
            <w:tr w:rsidR="00102381" w:rsidRPr="00102381" w:rsidTr="00102381">
              <w:trPr>
                <w:trHeight w:val="2661"/>
              </w:trPr>
              <w:tc>
                <w:tcPr>
                  <w:tcW w:w="4848" w:type="dxa"/>
                </w:tcPr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А)  Тимофей оплатил штраф через приложение </w:t>
                  </w:r>
                  <w:proofErr w:type="spellStart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Яндекс.Деньги</w:t>
                  </w:r>
                  <w:proofErr w:type="spellEnd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.</w:t>
                  </w:r>
                </w:p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Б)  Альбина оплатила услуги в салоне красоты с помощью пластиковой карты.</w:t>
                  </w:r>
                </w:p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В)  </w:t>
                  </w:r>
                  <w:proofErr w:type="spellStart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Милена</w:t>
                  </w:r>
                  <w:proofErr w:type="spellEnd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купила шоколадку, опустив в автомат 5- и 10 рублёвые монеты.</w:t>
                  </w:r>
                </w:p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Г)  </w:t>
                  </w:r>
                  <w:proofErr w:type="spellStart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Эльмира</w:t>
                  </w:r>
                  <w:proofErr w:type="spellEnd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купила платье, расплатившись одной 5000-рублёвой купюрой и двумя 500-рублевыми купюрами.</w:t>
                  </w:r>
                </w:p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Д)  </w:t>
                  </w:r>
                  <w:proofErr w:type="spellStart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Рашид</w:t>
                  </w:r>
                  <w:proofErr w:type="spellEnd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при покупке товара использовал кошелёк </w:t>
                  </w:r>
                  <w:proofErr w:type="spellStart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WebMoney</w:t>
                  </w:r>
                  <w:proofErr w:type="spellEnd"/>
                  <w:r w:rsidRPr="0010238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  безналичные</w:t>
                  </w:r>
                </w:p>
                <w:p w:rsidR="00102381" w:rsidRPr="00102381" w:rsidRDefault="00102381" w:rsidP="001023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23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  наличные</w:t>
                  </w:r>
                </w:p>
              </w:tc>
            </w:tr>
          </w:tbl>
          <w:p w:rsidR="00102381" w:rsidRPr="00102381" w:rsidRDefault="00102381" w:rsidP="00CF346B">
            <w:pPr>
              <w:rPr>
                <w:rFonts w:ascii="Times New Roman" w:hAnsi="Times New Roman" w:cs="Times New Roman"/>
                <w:sz w:val="4"/>
                <w:szCs w:val="36"/>
                <w:shd w:val="clear" w:color="auto" w:fill="FFFFFF"/>
              </w:rPr>
            </w:pPr>
          </w:p>
        </w:tc>
      </w:tr>
      <w:tr w:rsidR="00102381" w:rsidRPr="004C7C7E" w:rsidTr="00102381">
        <w:trPr>
          <w:trHeight w:val="2380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381" w:rsidRPr="004C7C7E" w:rsidRDefault="00102381" w:rsidP="00CF346B">
            <w:pPr>
              <w:jc w:val="center"/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конструктивный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(понял, запомнил, воспроизвёл по образцу и узнал в измененных условиях)</w:t>
            </w:r>
          </w:p>
        </w:tc>
        <w:tc>
          <w:tcPr>
            <w:tcW w:w="2409" w:type="dxa"/>
          </w:tcPr>
          <w:p w:rsidR="00102381" w:rsidRPr="004C7C7E" w:rsidRDefault="00102381" w:rsidP="0010238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знакомой ситуации по образцу. </w:t>
            </w: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четко обозначенными правилами. Применение знаний на основе алгоритма, схемы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Измерять, объяснять, составлять по готовой схеме, соотносить, сравнивать, характеризовать и т.д.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Какой? Что характерно? какие черты? Опишите... Прочитайте схему (график)... Расскажите... и т.д.</w:t>
            </w:r>
          </w:p>
        </w:tc>
        <w:tc>
          <w:tcPr>
            <w:tcW w:w="6817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81" w:rsidRPr="004C7C7E" w:rsidTr="00102381">
        <w:trPr>
          <w:trHeight w:val="125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02381" w:rsidRPr="004C7C7E" w:rsidRDefault="00102381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овладел знаниями на втором уровне и научился переносить их в новые условия)</w:t>
            </w:r>
          </w:p>
        </w:tc>
        <w:tc>
          <w:tcPr>
            <w:tcW w:w="2409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ситуации, т.е. творчески. Предполагается использование в качестве какой-либо обобщенной идеи, знаний.</w:t>
            </w:r>
          </w:p>
        </w:tc>
        <w:tc>
          <w:tcPr>
            <w:tcW w:w="2410" w:type="dxa"/>
          </w:tcPr>
          <w:p w:rsidR="00102381" w:rsidRPr="004C7C7E" w:rsidRDefault="00102381" w:rsidP="0010238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2381">
              <w:rPr>
                <w:rFonts w:ascii="Times New Roman" w:hAnsi="Times New Roman" w:cs="Times New Roman"/>
                <w:szCs w:val="24"/>
              </w:rPr>
              <w:t xml:space="preserve">Составить устный или письменный ответ на проблемный вопрос, высказывать суждение, </w:t>
            </w:r>
            <w:r>
              <w:rPr>
                <w:rFonts w:ascii="Times New Roman" w:hAnsi="Times New Roman" w:cs="Times New Roman"/>
                <w:szCs w:val="24"/>
              </w:rPr>
              <w:t xml:space="preserve">выделять существенные признаки, </w:t>
            </w:r>
            <w:r w:rsidRPr="00102381">
              <w:rPr>
                <w:rFonts w:ascii="Times New Roman" w:hAnsi="Times New Roman" w:cs="Times New Roman"/>
                <w:szCs w:val="24"/>
              </w:rPr>
              <w:t>анализировать информацию, написать сочинение, дать отзыв или рецензию, искать необходимую информацию и др.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Почему? Чем объяснить? От чего зависит? Выявите... Оцените... Докажите... Как проявляется? Сравните... Что нужно сделать, чтобы.... Составить схему (диаграмму, график).. и др.</w:t>
            </w:r>
          </w:p>
        </w:tc>
        <w:tc>
          <w:tcPr>
            <w:tcW w:w="6817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381" w:rsidRDefault="00102381" w:rsidP="00102381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  <w:lastRenderedPageBreak/>
        <w:t>Разноуровневые задания бывают трех уровней:</w:t>
      </w:r>
    </w:p>
    <w:tbl>
      <w:tblPr>
        <w:tblStyle w:val="a4"/>
        <w:tblW w:w="15856" w:type="dxa"/>
        <w:tblLayout w:type="fixed"/>
        <w:tblLook w:val="04A0"/>
      </w:tblPr>
      <w:tblGrid>
        <w:gridCol w:w="1668"/>
        <w:gridCol w:w="2409"/>
        <w:gridCol w:w="2410"/>
        <w:gridCol w:w="2552"/>
        <w:gridCol w:w="6817"/>
      </w:tblGrid>
      <w:tr w:rsidR="00102381" w:rsidRPr="004C7C7E" w:rsidTr="00102381">
        <w:trPr>
          <w:trHeight w:val="370"/>
        </w:trPr>
        <w:tc>
          <w:tcPr>
            <w:tcW w:w="1668" w:type="dxa"/>
          </w:tcPr>
          <w:p w:rsidR="00102381" w:rsidRPr="004C7C7E" w:rsidRDefault="00102381" w:rsidP="001023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81">
              <w:rPr>
                <w:rFonts w:ascii="Times New Roman" w:hAnsi="Times New Roman" w:cs="Times New Roman"/>
                <w:szCs w:val="24"/>
              </w:rPr>
              <w:t>Уровни усвоения знаний</w:t>
            </w:r>
          </w:p>
        </w:tc>
        <w:tc>
          <w:tcPr>
            <w:tcW w:w="2409" w:type="dxa"/>
          </w:tcPr>
          <w:p w:rsidR="00102381" w:rsidRPr="004C7C7E" w:rsidRDefault="00102381" w:rsidP="0010238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81">
              <w:rPr>
                <w:rFonts w:ascii="Times New Roman" w:hAnsi="Times New Roman" w:cs="Times New Roman"/>
                <w:szCs w:val="24"/>
              </w:rPr>
              <w:t>Мыслительная деятельность учащихся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Требования к действиям учащихся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Типичные вопросы и задания</w:t>
            </w:r>
          </w:p>
        </w:tc>
        <w:tc>
          <w:tcPr>
            <w:tcW w:w="6817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заданий:</w:t>
            </w:r>
          </w:p>
        </w:tc>
      </w:tr>
      <w:tr w:rsidR="00102381" w:rsidRPr="004C7C7E" w:rsidTr="00CF346B">
        <w:trPr>
          <w:trHeight w:val="1516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репродуктивный</w:t>
            </w: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(понял, запомнил, воспроизвёл)</w:t>
            </w:r>
            <w:r w:rsidRPr="004C7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102381" w:rsidRPr="004C7C7E" w:rsidRDefault="00102381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Запоминание и непосредственной воспроизведение содержания изученного материала различной сложности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Показывать, называть, распознавать, давать определение, пересказывать и т.п.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Что? Где? Кто? Когда? Что такое? Приведи пример.... Назови....</w:t>
            </w:r>
          </w:p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Покажи....</w:t>
            </w:r>
          </w:p>
        </w:tc>
        <w:tc>
          <w:tcPr>
            <w:tcW w:w="6817" w:type="dxa"/>
          </w:tcPr>
          <w:p w:rsidR="00102381" w:rsidRPr="00102381" w:rsidRDefault="00102381" w:rsidP="00102381">
            <w:pPr>
              <w:pStyle w:val="leftmargin"/>
              <w:spacing w:before="0" w:beforeAutospacing="0" w:after="0" w:afterAutospacing="0"/>
              <w:rPr>
                <w:sz w:val="28"/>
                <w:szCs w:val="36"/>
              </w:rPr>
            </w:pPr>
            <w:r>
              <w:rPr>
                <w:noProof/>
                <w:sz w:val="28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14605</wp:posOffset>
                  </wp:positionV>
                  <wp:extent cx="2263775" cy="1647825"/>
                  <wp:effectExtent l="19050" t="0" r="3175" b="0"/>
                  <wp:wrapSquare wrapText="bothSides"/>
                  <wp:docPr id="3" name="Рисунок 10" descr="https://bio6-vpr.sdamgia.ru/get_file?id=79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bio6-vpr.sdamgia.ru/get_file?id=79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14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2381">
              <w:rPr>
                <w:sz w:val="28"/>
                <w:szCs w:val="36"/>
              </w:rPr>
              <w:t>Какое вещество образуется в результате процесса, показанного на рисунке?</w:t>
            </w:r>
          </w:p>
          <w:p w:rsidR="00102381" w:rsidRPr="00262A97" w:rsidRDefault="00102381" w:rsidP="00CF346B">
            <w:pPr>
              <w:rPr>
                <w:rFonts w:ascii="Times New Roman" w:hAnsi="Times New Roman" w:cs="Times New Roman"/>
                <w:i/>
                <w:sz w:val="36"/>
                <w:szCs w:val="36"/>
                <w:shd w:val="clear" w:color="auto" w:fill="FFFFFF"/>
              </w:rPr>
            </w:pPr>
          </w:p>
        </w:tc>
      </w:tr>
      <w:tr w:rsidR="00102381" w:rsidRPr="004C7C7E" w:rsidTr="00102381">
        <w:trPr>
          <w:trHeight w:val="2561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381" w:rsidRPr="004C7C7E" w:rsidRDefault="00102381" w:rsidP="00CF346B">
            <w:pPr>
              <w:jc w:val="center"/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конструктивный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(понял, запомнил, воспроизвёл по образцу и узнал в измененных условиях)</w:t>
            </w:r>
          </w:p>
        </w:tc>
        <w:tc>
          <w:tcPr>
            <w:tcW w:w="2409" w:type="dxa"/>
          </w:tcPr>
          <w:p w:rsidR="00102381" w:rsidRPr="004C7C7E" w:rsidRDefault="00102381" w:rsidP="0010238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знакомой ситуации по образцу. </w:t>
            </w: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четко обозначенными правилами. Применение знаний на основе алгоритма, схемы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Измерять, объяснять, составлять по готовой схеме, соотносить, сравнивать, характеризовать и т.д.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Какой? Что характерно? какие черты? Опишите... Прочитайте схему (график)... Расскажите... и т.д.</w:t>
            </w:r>
          </w:p>
        </w:tc>
        <w:tc>
          <w:tcPr>
            <w:tcW w:w="6817" w:type="dxa"/>
          </w:tcPr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81" w:rsidRPr="004C7C7E" w:rsidTr="00102381">
        <w:trPr>
          <w:trHeight w:val="3669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02381" w:rsidRPr="004C7C7E" w:rsidRDefault="00102381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7E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овладел знаниями на втором уровне и научился переносить их в новые условия)</w:t>
            </w:r>
          </w:p>
        </w:tc>
        <w:tc>
          <w:tcPr>
            <w:tcW w:w="2409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ситуации, т.е. творчески. Предполагается использование в качестве какой-либо обобщенной идеи, знаний.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Составить устный или письменный ответ на проблемный вопрос, высказывать суждение, выделять существенные признаки, анализировать информацию, написать сочинение, дать отзыв или рецензию, искать необходимую информацию и др.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Почему? Чем объяснить? От чего зависит? Выявите... Оцените... Докажите... Как проявляется? Сравните... Что нужно сделать, чтобы.... Составить схему (диаграмму, график).. и др.</w:t>
            </w:r>
          </w:p>
        </w:tc>
        <w:tc>
          <w:tcPr>
            <w:tcW w:w="6817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381" w:rsidRDefault="00102381" w:rsidP="00102381">
      <w:pPr>
        <w:spacing w:after="0" w:line="240" w:lineRule="auto"/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  <w:lastRenderedPageBreak/>
        <w:t>Разноуровневые задания бывают трех уровней:</w:t>
      </w:r>
    </w:p>
    <w:tbl>
      <w:tblPr>
        <w:tblStyle w:val="a4"/>
        <w:tblW w:w="15856" w:type="dxa"/>
        <w:tblLayout w:type="fixed"/>
        <w:tblLook w:val="04A0"/>
      </w:tblPr>
      <w:tblGrid>
        <w:gridCol w:w="1668"/>
        <w:gridCol w:w="2409"/>
        <w:gridCol w:w="2410"/>
        <w:gridCol w:w="2552"/>
        <w:gridCol w:w="6817"/>
      </w:tblGrid>
      <w:tr w:rsidR="00102381" w:rsidRPr="004C7C7E" w:rsidTr="00CF346B">
        <w:trPr>
          <w:trHeight w:val="370"/>
        </w:trPr>
        <w:tc>
          <w:tcPr>
            <w:tcW w:w="1668" w:type="dxa"/>
          </w:tcPr>
          <w:p w:rsidR="00102381" w:rsidRPr="004C7C7E" w:rsidRDefault="00102381" w:rsidP="00CF346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81">
              <w:rPr>
                <w:rFonts w:ascii="Times New Roman" w:hAnsi="Times New Roman" w:cs="Times New Roman"/>
                <w:szCs w:val="24"/>
              </w:rPr>
              <w:t>Уровни усвоения знаний</w:t>
            </w:r>
          </w:p>
        </w:tc>
        <w:tc>
          <w:tcPr>
            <w:tcW w:w="2409" w:type="dxa"/>
          </w:tcPr>
          <w:p w:rsidR="00102381" w:rsidRPr="004C7C7E" w:rsidRDefault="00102381" w:rsidP="00CF346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81">
              <w:rPr>
                <w:rFonts w:ascii="Times New Roman" w:hAnsi="Times New Roman" w:cs="Times New Roman"/>
                <w:szCs w:val="24"/>
              </w:rPr>
              <w:t>Мыслительная деятельность учащихся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Требования к действиям учащихся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Типичные вопросы и задания</w:t>
            </w:r>
          </w:p>
        </w:tc>
        <w:tc>
          <w:tcPr>
            <w:tcW w:w="6817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заданий:</w:t>
            </w:r>
          </w:p>
        </w:tc>
      </w:tr>
      <w:tr w:rsidR="00102381" w:rsidRPr="004C7C7E" w:rsidTr="00CF346B">
        <w:trPr>
          <w:trHeight w:val="1516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репродуктивный</w:t>
            </w:r>
            <w:r w:rsidRPr="004C7C7E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(понял, запомнил, воспроизвёл)</w:t>
            </w:r>
            <w:r w:rsidRPr="004C7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102381" w:rsidRPr="004C7C7E" w:rsidRDefault="00102381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Запоминание и непосредственной воспроизведение содержания изученного материала различной сложности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Показывать, называть, распознавать, давать определение, пересказывать и т.п.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Что? Где? Кто? Когда? Что такое? Приведи пример.... Назови....</w:t>
            </w:r>
          </w:p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Покажи....</w:t>
            </w:r>
          </w:p>
        </w:tc>
        <w:tc>
          <w:tcPr>
            <w:tcW w:w="6817" w:type="dxa"/>
          </w:tcPr>
          <w:p w:rsidR="00102381" w:rsidRPr="00243536" w:rsidRDefault="00102381" w:rsidP="001023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5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рисунке изображён прямоугольник, проведены его ось симметрии и несколько других прямых. Какая из прямых является осью симметрии прямоугольника?</w:t>
            </w:r>
          </w:p>
          <w:p w:rsidR="00102381" w:rsidRPr="00262A97" w:rsidRDefault="00243536" w:rsidP="00102381">
            <w:pPr>
              <w:pStyle w:val="leftmargin"/>
              <w:spacing w:before="0" w:beforeAutospacing="0" w:after="0" w:afterAutospacing="0"/>
              <w:rPr>
                <w:i/>
                <w:sz w:val="36"/>
                <w:szCs w:val="36"/>
                <w:shd w:val="clear" w:color="auto" w:fill="FFFFFF"/>
              </w:rPr>
            </w:pPr>
            <w:r>
              <w:rPr>
                <w:i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>
                  <wp:extent cx="2988766" cy="1738919"/>
                  <wp:effectExtent l="19050" t="0" r="2084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071" cy="1743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381" w:rsidRPr="004C7C7E" w:rsidTr="00243536">
        <w:trPr>
          <w:trHeight w:val="2589"/>
        </w:trPr>
        <w:tc>
          <w:tcPr>
            <w:tcW w:w="1668" w:type="dxa"/>
          </w:tcPr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381" w:rsidRPr="004C7C7E" w:rsidRDefault="00102381" w:rsidP="00CF346B">
            <w:pPr>
              <w:jc w:val="center"/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конструктивный</w:t>
            </w:r>
          </w:p>
          <w:p w:rsidR="00102381" w:rsidRPr="004C7C7E" w:rsidRDefault="00102381" w:rsidP="00CF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36">
              <w:rPr>
                <w:rStyle w:val="c15"/>
                <w:rFonts w:ascii="Times New Roman" w:hAnsi="Times New Roman" w:cs="Times New Roman"/>
                <w:color w:val="000000"/>
                <w:szCs w:val="24"/>
              </w:rPr>
              <w:t>(понял, запомнил, воспроизвёл по образцу и узнал в измененных условиях)</w:t>
            </w:r>
          </w:p>
        </w:tc>
        <w:tc>
          <w:tcPr>
            <w:tcW w:w="2409" w:type="dxa"/>
          </w:tcPr>
          <w:p w:rsidR="00102381" w:rsidRPr="004C7C7E" w:rsidRDefault="00102381" w:rsidP="00CF34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знакомой ситуации по образцу. </w:t>
            </w: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четко обозначенными правилами. Применение знаний на основе алгоритма, схемы</w:t>
            </w:r>
          </w:p>
        </w:tc>
        <w:tc>
          <w:tcPr>
            <w:tcW w:w="2410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Измерять, объяснять, составлять по готовой схеме, соотносить, сравнивать, характеризовать и т.д.</w:t>
            </w:r>
          </w:p>
        </w:tc>
        <w:tc>
          <w:tcPr>
            <w:tcW w:w="2552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7E">
              <w:rPr>
                <w:rFonts w:ascii="Times New Roman" w:hAnsi="Times New Roman" w:cs="Times New Roman"/>
                <w:sz w:val="24"/>
                <w:szCs w:val="24"/>
              </w:rPr>
              <w:t>Какой? Что характерно? какие черты? Опишите... Прочитайте схему (график)... Расскажите... и т.д.</w:t>
            </w:r>
          </w:p>
        </w:tc>
        <w:tc>
          <w:tcPr>
            <w:tcW w:w="6817" w:type="dxa"/>
          </w:tcPr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81" w:rsidRPr="004C7C7E" w:rsidTr="00243536">
        <w:trPr>
          <w:trHeight w:val="125"/>
        </w:trPr>
        <w:tc>
          <w:tcPr>
            <w:tcW w:w="1668" w:type="dxa"/>
          </w:tcPr>
          <w:p w:rsidR="00102381" w:rsidRPr="0081394A" w:rsidRDefault="00102381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81394A">
              <w:rPr>
                <w:rFonts w:ascii="Times New Roman" w:hAnsi="Times New Roman" w:cs="Times New Roman"/>
                <w:szCs w:val="24"/>
              </w:rPr>
              <w:t>3</w:t>
            </w:r>
            <w:r w:rsidRPr="0081394A">
              <w:rPr>
                <w:rStyle w:val="c36"/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102381" w:rsidRPr="0081394A" w:rsidRDefault="00102381" w:rsidP="00CF346B">
            <w:pPr>
              <w:jc w:val="center"/>
              <w:rPr>
                <w:rStyle w:val="c36"/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81394A">
              <w:rPr>
                <w:rStyle w:val="c36"/>
                <w:rFonts w:ascii="Times New Roman" w:hAnsi="Times New Roman" w:cs="Times New Roman"/>
                <w:b/>
                <w:bCs/>
                <w:color w:val="000000"/>
                <w:szCs w:val="24"/>
              </w:rPr>
              <w:t>творческий</w:t>
            </w:r>
          </w:p>
          <w:p w:rsidR="00102381" w:rsidRPr="0081394A" w:rsidRDefault="00102381" w:rsidP="00CF34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394A">
              <w:rPr>
                <w:rStyle w:val="c15"/>
                <w:rFonts w:ascii="Times New Roman" w:hAnsi="Times New Roman" w:cs="Times New Roman"/>
                <w:color w:val="000000"/>
                <w:szCs w:val="24"/>
              </w:rPr>
              <w:t xml:space="preserve"> ( овладел знаниями на втором уровне и научился переносить их в новые условия)</w:t>
            </w:r>
          </w:p>
        </w:tc>
        <w:tc>
          <w:tcPr>
            <w:tcW w:w="2409" w:type="dxa"/>
          </w:tcPr>
          <w:p w:rsidR="00102381" w:rsidRPr="0081394A" w:rsidRDefault="00102381" w:rsidP="00CF346B">
            <w:pPr>
              <w:rPr>
                <w:rFonts w:ascii="Times New Roman" w:hAnsi="Times New Roman" w:cs="Times New Roman"/>
                <w:szCs w:val="24"/>
              </w:rPr>
            </w:pPr>
            <w:r w:rsidRPr="0081394A">
              <w:rPr>
                <w:rFonts w:ascii="Times New Roman" w:hAnsi="Times New Roman" w:cs="Times New Roman"/>
                <w:szCs w:val="24"/>
              </w:rPr>
              <w:t>Применение знаний в незнакомой ситуации, т.е. творчески. Предполагается использование в качестве какой-либо обобщенной идеи, знаний.</w:t>
            </w:r>
          </w:p>
        </w:tc>
        <w:tc>
          <w:tcPr>
            <w:tcW w:w="2410" w:type="dxa"/>
          </w:tcPr>
          <w:p w:rsidR="00102381" w:rsidRPr="0081394A" w:rsidRDefault="00102381" w:rsidP="00243536">
            <w:pPr>
              <w:rPr>
                <w:rFonts w:ascii="Times New Roman" w:hAnsi="Times New Roman" w:cs="Times New Roman"/>
                <w:szCs w:val="24"/>
              </w:rPr>
            </w:pPr>
            <w:r w:rsidRPr="0081394A">
              <w:rPr>
                <w:rFonts w:ascii="Times New Roman" w:hAnsi="Times New Roman" w:cs="Times New Roman"/>
                <w:szCs w:val="24"/>
              </w:rPr>
              <w:t xml:space="preserve">Составить устный или письменный ответ на проблемный вопрос, высказывать суждение, выделять существенные признаки, </w:t>
            </w:r>
            <w:r w:rsidR="00243536" w:rsidRPr="0081394A">
              <w:rPr>
                <w:rFonts w:ascii="Times New Roman" w:hAnsi="Times New Roman" w:cs="Times New Roman"/>
                <w:szCs w:val="24"/>
              </w:rPr>
              <w:t xml:space="preserve">дать отзыв или рецензию, </w:t>
            </w:r>
            <w:r w:rsidRPr="0081394A">
              <w:rPr>
                <w:rFonts w:ascii="Times New Roman" w:hAnsi="Times New Roman" w:cs="Times New Roman"/>
                <w:szCs w:val="24"/>
              </w:rPr>
              <w:t>анализировать информацию, написать сочинение, искать необходимую информацию и др.</w:t>
            </w:r>
          </w:p>
        </w:tc>
        <w:tc>
          <w:tcPr>
            <w:tcW w:w="2552" w:type="dxa"/>
          </w:tcPr>
          <w:p w:rsidR="00102381" w:rsidRPr="0081394A" w:rsidRDefault="00102381" w:rsidP="00CF346B">
            <w:pPr>
              <w:rPr>
                <w:rFonts w:ascii="Times New Roman" w:hAnsi="Times New Roman" w:cs="Times New Roman"/>
                <w:szCs w:val="24"/>
              </w:rPr>
            </w:pPr>
            <w:r w:rsidRPr="0081394A">
              <w:rPr>
                <w:rFonts w:ascii="Times New Roman" w:hAnsi="Times New Roman" w:cs="Times New Roman"/>
                <w:szCs w:val="24"/>
              </w:rPr>
              <w:t>Почему? Чем объяснить? От чего зависит? Выявите... Оцените... Докажите... Как проявляется? Сравните... Что нужно сделать, чтобы.... Составить схему (диаграмму, график).. и др.</w:t>
            </w:r>
          </w:p>
        </w:tc>
        <w:tc>
          <w:tcPr>
            <w:tcW w:w="6817" w:type="dxa"/>
          </w:tcPr>
          <w:p w:rsidR="00102381" w:rsidRPr="004C7C7E" w:rsidRDefault="00102381" w:rsidP="00CF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A97" w:rsidRPr="0081394A" w:rsidRDefault="00262A97" w:rsidP="001C7297">
      <w:pPr>
        <w:jc w:val="center"/>
        <w:rPr>
          <w:rStyle w:val="apple-converted-space"/>
          <w:rFonts w:ascii="Tahoma" w:hAnsi="Tahoma" w:cs="Tahoma"/>
          <w:b/>
          <w:sz w:val="2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6771"/>
        <w:gridCol w:w="9149"/>
      </w:tblGrid>
      <w:tr w:rsidR="00C53622" w:rsidRPr="00BB6FBE" w:rsidTr="00BB6FBE">
        <w:tc>
          <w:tcPr>
            <w:tcW w:w="6771" w:type="dxa"/>
          </w:tcPr>
          <w:p w:rsidR="00C53622" w:rsidRPr="00BB6FBE" w:rsidRDefault="00C53622" w:rsidP="00C53622">
            <w:pPr>
              <w:ind w:left="346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Варианты заданий для получения положительных отметок </w:t>
            </w:r>
            <w:proofErr w:type="spellStart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дезадаптированными</w:t>
            </w:r>
            <w:proofErr w:type="spellEnd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неуспевающими учениками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Дай ответ по готовому плану.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Дай ответ, опираясь на пособие, учебник или записи в тетради.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Сделай краткий конспект по материалу учебника.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Посмотри, как учитель выполняет задание, и сделай точно так же это же задание.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задание по образцу (дается задание простейшего уровня).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Подготовь доклад и выступи с ним.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Выбери данные, отвечающие условиям (например, примеры, подходящие под определение или правило).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 места дай короткий ответ на вопрос (да/нет, верно/неверно, клетка, сказуемое и т. п.).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Раздели объекты на группы (например, десятичные и правильные дроби, простые и сложные предложения).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Выбери (подчеркни) все… (местоимения, неизвестные, столицы и пр.).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Выпиши из текста все слова (примеры), соответствующие заданным критериям (прилагательные, синонимы, примеры к определению, важные даты и т. п.).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Спиши и исправь ошибки.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Вставь пропущенные слова в определение, в краткий текст.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Сравни два объекта, назови сходства и отличия.</w:t>
            </w:r>
          </w:p>
          <w:p w:rsidR="00C53622" w:rsidRPr="00BB6FBE" w:rsidRDefault="00C53622" w:rsidP="00C53622">
            <w:pPr>
              <w:numPr>
                <w:ilvl w:val="0"/>
                <w:numId w:val="29"/>
              </w:numPr>
              <w:ind w:left="346"/>
              <w:rPr>
                <w:rStyle w:val="apple-converted-space"/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Прочитай текст (определение), выпиши основные мысли, главные понятия, перескажи их, опираясь на свои выписки.</w:t>
            </w:r>
          </w:p>
        </w:tc>
        <w:tc>
          <w:tcPr>
            <w:tcW w:w="9149" w:type="dxa"/>
          </w:tcPr>
          <w:p w:rsidR="00C53622" w:rsidRPr="00BB6FBE" w:rsidRDefault="00C53622" w:rsidP="00C53622">
            <w:pPr>
              <w:ind w:left="346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Варианты заданий для получения положительных отметок </w:t>
            </w:r>
            <w:proofErr w:type="spellStart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демотивированными</w:t>
            </w:r>
            <w:proofErr w:type="spellEnd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неуспевающими учениками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три задания на выбор из предложенных.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Выбери задание из трех предложенных: на тройку, на четверку или на пятерку. Отметка сразу ставится в журнал.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Выбери тему из нескольких предложенных, подготовься к ответу по тему, расскажи материал учителю.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Ответь на вопросы учителя по пройденному материалу в формате «да – нет»: учитель задает вопросы, ученик отвечает «да» или «нет», надо дать некоторое количество верных ответов (5—10), чтобы получить положительную отметку.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Подготовь презентацию 3—5 слайдов по теме урока.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Сделай памятку или схему о порядке выполнения заданий определенного типа.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часть задания, данного группе. Каждый член группы выполняет свою часть задания.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Сформулируй выводы по пройденному материалу.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занимательное задание (головоломка по предмету, зашифрованное понятие, установление логических связей, поиск пропущенных элементов, задание на сообразительность).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Подготовься и ответь по теме: накануне урока предупредите ученика, что завтра спросите его по определенной теме. Спросите и по возможности выставьте положительную отметку, назовите вслух сильные стороны ответа.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Составь словарь понятий/формул. По словарю найди нужное понятие/формулу в ответ на вопрос учителя.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Исправь ошибки в записи, сделанной учителем (другим учеником).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Найди недостающий факт: данные, которых не хватает для решения задания.</w:t>
            </w:r>
          </w:p>
          <w:p w:rsidR="00C53622" w:rsidRPr="00BB6FBE" w:rsidRDefault="00C53622" w:rsidP="00C53622">
            <w:pPr>
              <w:numPr>
                <w:ilvl w:val="0"/>
                <w:numId w:val="30"/>
              </w:numPr>
              <w:ind w:left="346"/>
              <w:rPr>
                <w:rStyle w:val="apple-converted-space"/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Составь классификацию понятий (кластер).</w:t>
            </w:r>
          </w:p>
        </w:tc>
      </w:tr>
      <w:tr w:rsidR="00BB6FBE" w:rsidRPr="00BB6FBE" w:rsidTr="00BB6FBE">
        <w:tc>
          <w:tcPr>
            <w:tcW w:w="6771" w:type="dxa"/>
          </w:tcPr>
          <w:p w:rsidR="00BB6FBE" w:rsidRPr="00BB6FBE" w:rsidRDefault="00BB6FBE" w:rsidP="00BB6FBE">
            <w:pPr>
              <w:ind w:left="346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Варианты заданий для получения положительных отметок </w:t>
            </w:r>
            <w:proofErr w:type="spellStart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низкообучаемыми</w:t>
            </w:r>
            <w:proofErr w:type="spellEnd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неуспевающими учениками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Перескажи материал с опорой на конспект в тетради или текст учебника.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задание по образцу.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Найди соответствие между понятием и его определением.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Найти соответствие между типом заданий и алгоритмом (формулой, правилом) его выполнения.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Подготовь рукописный реферат объемом три—пять страниц на заданную тему.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Дай определение основных понятий по теме (список понятий дается ученику).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Найди верные и неверные утверждения (решения, формулы).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Заполни пустые колонки в таблице.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Найти в тексте учебника фрагменты, в которых дается ответ на вопрос.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Выбери правильные ответы в задании тестового типа.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Приведи свои примеры изучаемого феномена.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Сделай конспект по учебнику.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Выдели главные идеи текста.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Запиши верные обозначения переменных.</w:t>
            </w:r>
          </w:p>
          <w:p w:rsidR="00BB6FBE" w:rsidRPr="00BB6FBE" w:rsidRDefault="00BB6FBE" w:rsidP="00BB6FBE">
            <w:pPr>
              <w:numPr>
                <w:ilvl w:val="0"/>
                <w:numId w:val="32"/>
              </w:numPr>
              <w:ind w:left="346"/>
              <w:rPr>
                <w:rStyle w:val="apple-converted-space"/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Выдели условия (известное) и вопрос (неизвестное) в задании, объясни, как выполняют такие типы заданий (объяснение без выполнения).</w:t>
            </w:r>
          </w:p>
        </w:tc>
        <w:tc>
          <w:tcPr>
            <w:tcW w:w="9149" w:type="dxa"/>
          </w:tcPr>
          <w:p w:rsidR="00BB6FBE" w:rsidRPr="00BB6FBE" w:rsidRDefault="00BB6FBE" w:rsidP="00BB6FBE">
            <w:pPr>
              <w:ind w:left="346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Варианты заданий для получения положительных отметок </w:t>
            </w:r>
            <w:proofErr w:type="spellStart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педзапущенными</w:t>
            </w:r>
            <w:proofErr w:type="spellEnd"/>
            <w:r w:rsidRPr="00BB6FB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неуспевающими 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Ответь на вопросы по новому материалу.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Составь три вопроса разной сложности по новому материалу.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задание по образцу у доски.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Найди в учебниках правило, которое нужно для выполнения задания, и выполни задание с опорой на правило.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Найди в учебниках правило выполнения задания, выполни любые два задания такого типа из учебника, еще одно составь сам и выполни.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задание за прошлый год обучения.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Выполняя сложное задание, пометь те этапы, которые не знаешь, как делать. Выслушай объяснения учителя и попробуй выполнить.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Своими словами сформулируй основную мысль урока.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Выполни задание на сообразительность (например: как в быту (науке, производстве) могут применяться эти знания? что общего между…? в чем отличия…? установи закономерность/связь/продолжи последовательность, найди недостающий элемент).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Прием «три на три»: трижды выполни одно и то же задание небольшого объема. Задание дается того типа, который ученик не умел выполнять; учитель дает образец выполнения.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Подготовь устное сообщение по теме.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Составь инструкцию, как выполнять задание определенного типа.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Выучи и перескажи правило/формулу/определение.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Выбери все данные, необходимые для выполнения задания. Вычеркни лишние данные.</w:t>
            </w:r>
          </w:p>
          <w:p w:rsidR="00BB6FBE" w:rsidRPr="00BB6FBE" w:rsidRDefault="00BB6FBE" w:rsidP="00BB6FBE">
            <w:pPr>
              <w:numPr>
                <w:ilvl w:val="0"/>
                <w:numId w:val="31"/>
              </w:numPr>
              <w:ind w:left="346"/>
              <w:rPr>
                <w:rStyle w:val="apple-converted-space"/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B6FB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Выведи правило (алгоритм выполнения задания) самостоятельно (возможно: с помощью учителя).</w:t>
            </w:r>
          </w:p>
        </w:tc>
      </w:tr>
    </w:tbl>
    <w:p w:rsidR="00C53622" w:rsidRPr="00262A97" w:rsidRDefault="00C53622" w:rsidP="001C7297">
      <w:pPr>
        <w:jc w:val="center"/>
        <w:rPr>
          <w:rStyle w:val="apple-converted-space"/>
          <w:rFonts w:ascii="Tahoma" w:hAnsi="Tahoma" w:cs="Tahoma"/>
          <w:b/>
          <w:sz w:val="28"/>
          <w:szCs w:val="28"/>
          <w:shd w:val="clear" w:color="auto" w:fill="FFFFFF"/>
        </w:rPr>
      </w:pPr>
    </w:p>
    <w:sectPr w:rsidR="00C53622" w:rsidRPr="00262A97" w:rsidSect="00BB6F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</w:abstractNum>
  <w:abstractNum w:abstractNumId="3">
    <w:nsid w:val="05694E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4907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1B7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D376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F83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C850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E01F5B"/>
    <w:multiLevelType w:val="hybridMultilevel"/>
    <w:tmpl w:val="D56649FE"/>
    <w:lvl w:ilvl="0" w:tplc="32FC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255D5E"/>
    <w:multiLevelType w:val="multilevel"/>
    <w:tmpl w:val="9218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A3AA6"/>
    <w:multiLevelType w:val="hybridMultilevel"/>
    <w:tmpl w:val="7AA2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7A1124"/>
    <w:multiLevelType w:val="hybridMultilevel"/>
    <w:tmpl w:val="AF06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74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531752"/>
    <w:multiLevelType w:val="hybridMultilevel"/>
    <w:tmpl w:val="6840B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E6C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E67C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6E3E72"/>
    <w:multiLevelType w:val="multilevel"/>
    <w:tmpl w:val="B54C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2E5C09"/>
    <w:multiLevelType w:val="hybridMultilevel"/>
    <w:tmpl w:val="1074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E51B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B57609"/>
    <w:multiLevelType w:val="hybridMultilevel"/>
    <w:tmpl w:val="EFD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AE3906"/>
    <w:multiLevelType w:val="multilevel"/>
    <w:tmpl w:val="6BCE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D408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BB29C3"/>
    <w:multiLevelType w:val="hybridMultilevel"/>
    <w:tmpl w:val="BBD68C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A1F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02550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5038E9"/>
    <w:multiLevelType w:val="multilevel"/>
    <w:tmpl w:val="21DE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EB58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8172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04B6F78"/>
    <w:multiLevelType w:val="hybridMultilevel"/>
    <w:tmpl w:val="368E35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671A10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3780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4F3593C"/>
    <w:multiLevelType w:val="hybridMultilevel"/>
    <w:tmpl w:val="4F08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0F02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A945590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5"/>
  </w:num>
  <w:num w:numId="10">
    <w:abstractNumId w:val="6"/>
  </w:num>
  <w:num w:numId="11">
    <w:abstractNumId w:val="28"/>
  </w:num>
  <w:num w:numId="12">
    <w:abstractNumId w:val="30"/>
  </w:num>
  <w:num w:numId="13">
    <w:abstractNumId w:val="1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9"/>
  </w:num>
  <w:num w:numId="22">
    <w:abstractNumId w:val="22"/>
  </w:num>
  <w:num w:numId="23">
    <w:abstractNumId w:val="13"/>
  </w:num>
  <w:num w:numId="24">
    <w:abstractNumId w:val="34"/>
  </w:num>
  <w:num w:numId="25">
    <w:abstractNumId w:val="33"/>
  </w:num>
  <w:num w:numId="26">
    <w:abstractNumId w:val="7"/>
  </w:num>
  <w:num w:numId="27">
    <w:abstractNumId w:val="14"/>
  </w:num>
  <w:num w:numId="28">
    <w:abstractNumId w:val="29"/>
  </w:num>
  <w:num w:numId="29">
    <w:abstractNumId w:val="26"/>
  </w:num>
  <w:num w:numId="30">
    <w:abstractNumId w:val="21"/>
  </w:num>
  <w:num w:numId="31">
    <w:abstractNumId w:val="10"/>
  </w:num>
  <w:num w:numId="32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61A21"/>
    <w:rsid w:val="000129EA"/>
    <w:rsid w:val="00043456"/>
    <w:rsid w:val="00056D7A"/>
    <w:rsid w:val="00056E75"/>
    <w:rsid w:val="000578E9"/>
    <w:rsid w:val="00070B00"/>
    <w:rsid w:val="000727D4"/>
    <w:rsid w:val="00085056"/>
    <w:rsid w:val="00086970"/>
    <w:rsid w:val="0009305C"/>
    <w:rsid w:val="000A7D02"/>
    <w:rsid w:val="000C2901"/>
    <w:rsid w:val="000D7FA0"/>
    <w:rsid w:val="000D7FD0"/>
    <w:rsid w:val="000E5A8F"/>
    <w:rsid w:val="000F5C7B"/>
    <w:rsid w:val="00102381"/>
    <w:rsid w:val="00107DD3"/>
    <w:rsid w:val="00112A81"/>
    <w:rsid w:val="00112BBD"/>
    <w:rsid w:val="0012584F"/>
    <w:rsid w:val="00130E75"/>
    <w:rsid w:val="001334EB"/>
    <w:rsid w:val="001428BA"/>
    <w:rsid w:val="00164854"/>
    <w:rsid w:val="00183F53"/>
    <w:rsid w:val="00184F10"/>
    <w:rsid w:val="001A6096"/>
    <w:rsid w:val="001B12C3"/>
    <w:rsid w:val="001C7297"/>
    <w:rsid w:val="001E1614"/>
    <w:rsid w:val="0020233E"/>
    <w:rsid w:val="002034EC"/>
    <w:rsid w:val="00215E65"/>
    <w:rsid w:val="002261DD"/>
    <w:rsid w:val="00243536"/>
    <w:rsid w:val="00262A97"/>
    <w:rsid w:val="00266276"/>
    <w:rsid w:val="002667D2"/>
    <w:rsid w:val="00273075"/>
    <w:rsid w:val="00284A00"/>
    <w:rsid w:val="00291F4F"/>
    <w:rsid w:val="0029651B"/>
    <w:rsid w:val="002A5E1B"/>
    <w:rsid w:val="002A6A4F"/>
    <w:rsid w:val="003000E0"/>
    <w:rsid w:val="00301E81"/>
    <w:rsid w:val="00302E46"/>
    <w:rsid w:val="003052CD"/>
    <w:rsid w:val="00323253"/>
    <w:rsid w:val="00330D40"/>
    <w:rsid w:val="003430C7"/>
    <w:rsid w:val="00346B09"/>
    <w:rsid w:val="00360E61"/>
    <w:rsid w:val="00361DD2"/>
    <w:rsid w:val="00366658"/>
    <w:rsid w:val="00370286"/>
    <w:rsid w:val="00371595"/>
    <w:rsid w:val="0038185B"/>
    <w:rsid w:val="0039047D"/>
    <w:rsid w:val="00390FC5"/>
    <w:rsid w:val="0039460D"/>
    <w:rsid w:val="003C20B1"/>
    <w:rsid w:val="003D10CE"/>
    <w:rsid w:val="003D30AC"/>
    <w:rsid w:val="003F27E9"/>
    <w:rsid w:val="003F5FDA"/>
    <w:rsid w:val="00402426"/>
    <w:rsid w:val="00411118"/>
    <w:rsid w:val="004341F0"/>
    <w:rsid w:val="004445CA"/>
    <w:rsid w:val="004477E8"/>
    <w:rsid w:val="004478CA"/>
    <w:rsid w:val="00455DE3"/>
    <w:rsid w:val="00456160"/>
    <w:rsid w:val="00470019"/>
    <w:rsid w:val="004729F5"/>
    <w:rsid w:val="00477AF3"/>
    <w:rsid w:val="004807AC"/>
    <w:rsid w:val="004841E4"/>
    <w:rsid w:val="004845A0"/>
    <w:rsid w:val="004B4AC8"/>
    <w:rsid w:val="004B6764"/>
    <w:rsid w:val="004D30D3"/>
    <w:rsid w:val="004D65D3"/>
    <w:rsid w:val="004E5975"/>
    <w:rsid w:val="0050309E"/>
    <w:rsid w:val="0050485C"/>
    <w:rsid w:val="005252E5"/>
    <w:rsid w:val="005327F0"/>
    <w:rsid w:val="00543339"/>
    <w:rsid w:val="005549D3"/>
    <w:rsid w:val="00554B29"/>
    <w:rsid w:val="00573FAE"/>
    <w:rsid w:val="005837E6"/>
    <w:rsid w:val="005A2596"/>
    <w:rsid w:val="005B093F"/>
    <w:rsid w:val="005B5F69"/>
    <w:rsid w:val="005C1826"/>
    <w:rsid w:val="005D7558"/>
    <w:rsid w:val="005E1A70"/>
    <w:rsid w:val="005F7D1A"/>
    <w:rsid w:val="00602A92"/>
    <w:rsid w:val="0061709E"/>
    <w:rsid w:val="0062158C"/>
    <w:rsid w:val="00624873"/>
    <w:rsid w:val="00624F79"/>
    <w:rsid w:val="00626C0E"/>
    <w:rsid w:val="00630361"/>
    <w:rsid w:val="00650ADE"/>
    <w:rsid w:val="00651198"/>
    <w:rsid w:val="00652CA7"/>
    <w:rsid w:val="006535C7"/>
    <w:rsid w:val="006661B0"/>
    <w:rsid w:val="00685A8E"/>
    <w:rsid w:val="0068704B"/>
    <w:rsid w:val="006A48ED"/>
    <w:rsid w:val="006D3285"/>
    <w:rsid w:val="006D40D0"/>
    <w:rsid w:val="006F2A4A"/>
    <w:rsid w:val="006F3E6B"/>
    <w:rsid w:val="006F569E"/>
    <w:rsid w:val="006F58C8"/>
    <w:rsid w:val="00706E67"/>
    <w:rsid w:val="00707350"/>
    <w:rsid w:val="00716D8C"/>
    <w:rsid w:val="00722E59"/>
    <w:rsid w:val="00727332"/>
    <w:rsid w:val="00752811"/>
    <w:rsid w:val="007573B2"/>
    <w:rsid w:val="00763D56"/>
    <w:rsid w:val="00772B53"/>
    <w:rsid w:val="00792B1B"/>
    <w:rsid w:val="00796732"/>
    <w:rsid w:val="007A466C"/>
    <w:rsid w:val="007A7D95"/>
    <w:rsid w:val="007B20F1"/>
    <w:rsid w:val="007B245A"/>
    <w:rsid w:val="007B7299"/>
    <w:rsid w:val="007D0CE4"/>
    <w:rsid w:val="007D41BF"/>
    <w:rsid w:val="007D749F"/>
    <w:rsid w:val="007E3166"/>
    <w:rsid w:val="00807E9C"/>
    <w:rsid w:val="00810B85"/>
    <w:rsid w:val="0081394A"/>
    <w:rsid w:val="0083319D"/>
    <w:rsid w:val="008401D6"/>
    <w:rsid w:val="008413F4"/>
    <w:rsid w:val="00843274"/>
    <w:rsid w:val="0085321E"/>
    <w:rsid w:val="0085513A"/>
    <w:rsid w:val="00863093"/>
    <w:rsid w:val="0086402A"/>
    <w:rsid w:val="008644CC"/>
    <w:rsid w:val="0088029E"/>
    <w:rsid w:val="008B06C2"/>
    <w:rsid w:val="008C3889"/>
    <w:rsid w:val="008E3433"/>
    <w:rsid w:val="008E39E8"/>
    <w:rsid w:val="00913AA3"/>
    <w:rsid w:val="00936BFA"/>
    <w:rsid w:val="0094014F"/>
    <w:rsid w:val="009462DE"/>
    <w:rsid w:val="0095073B"/>
    <w:rsid w:val="0095172B"/>
    <w:rsid w:val="0095244D"/>
    <w:rsid w:val="00960930"/>
    <w:rsid w:val="00987085"/>
    <w:rsid w:val="009919F3"/>
    <w:rsid w:val="00993FEB"/>
    <w:rsid w:val="00996D48"/>
    <w:rsid w:val="009A1F6A"/>
    <w:rsid w:val="009A49D3"/>
    <w:rsid w:val="009B1F2E"/>
    <w:rsid w:val="009C2A01"/>
    <w:rsid w:val="009C7E76"/>
    <w:rsid w:val="009E1D33"/>
    <w:rsid w:val="00A06866"/>
    <w:rsid w:val="00A140B4"/>
    <w:rsid w:val="00A24840"/>
    <w:rsid w:val="00A77307"/>
    <w:rsid w:val="00A836A7"/>
    <w:rsid w:val="00A86FAA"/>
    <w:rsid w:val="00AB05D8"/>
    <w:rsid w:val="00AB7588"/>
    <w:rsid w:val="00AE0DFC"/>
    <w:rsid w:val="00AF294F"/>
    <w:rsid w:val="00B11DBF"/>
    <w:rsid w:val="00B1616B"/>
    <w:rsid w:val="00B224AE"/>
    <w:rsid w:val="00B400DD"/>
    <w:rsid w:val="00B55497"/>
    <w:rsid w:val="00B61A21"/>
    <w:rsid w:val="00B66FE7"/>
    <w:rsid w:val="00B67A0B"/>
    <w:rsid w:val="00B84599"/>
    <w:rsid w:val="00BB117F"/>
    <w:rsid w:val="00BB16CB"/>
    <w:rsid w:val="00BB6FBE"/>
    <w:rsid w:val="00BB7FAC"/>
    <w:rsid w:val="00BC49DA"/>
    <w:rsid w:val="00BD4684"/>
    <w:rsid w:val="00BE5B02"/>
    <w:rsid w:val="00C0126B"/>
    <w:rsid w:val="00C12883"/>
    <w:rsid w:val="00C16CF9"/>
    <w:rsid w:val="00C30D3F"/>
    <w:rsid w:val="00C315C0"/>
    <w:rsid w:val="00C40353"/>
    <w:rsid w:val="00C44745"/>
    <w:rsid w:val="00C45889"/>
    <w:rsid w:val="00C52AD5"/>
    <w:rsid w:val="00C53622"/>
    <w:rsid w:val="00C62878"/>
    <w:rsid w:val="00CA342B"/>
    <w:rsid w:val="00CC4CFC"/>
    <w:rsid w:val="00CD2891"/>
    <w:rsid w:val="00CF037D"/>
    <w:rsid w:val="00D053F5"/>
    <w:rsid w:val="00D10C67"/>
    <w:rsid w:val="00D13CD3"/>
    <w:rsid w:val="00D231C0"/>
    <w:rsid w:val="00D236A8"/>
    <w:rsid w:val="00D246CF"/>
    <w:rsid w:val="00D26A55"/>
    <w:rsid w:val="00D32A42"/>
    <w:rsid w:val="00D36F58"/>
    <w:rsid w:val="00D42D10"/>
    <w:rsid w:val="00D52A88"/>
    <w:rsid w:val="00D5451D"/>
    <w:rsid w:val="00D57120"/>
    <w:rsid w:val="00D664A2"/>
    <w:rsid w:val="00D72692"/>
    <w:rsid w:val="00D76276"/>
    <w:rsid w:val="00D94A1F"/>
    <w:rsid w:val="00D94CDA"/>
    <w:rsid w:val="00D97531"/>
    <w:rsid w:val="00DA0E88"/>
    <w:rsid w:val="00DA4127"/>
    <w:rsid w:val="00DB243D"/>
    <w:rsid w:val="00DB5339"/>
    <w:rsid w:val="00DB555B"/>
    <w:rsid w:val="00DB5C6B"/>
    <w:rsid w:val="00DB7AE6"/>
    <w:rsid w:val="00DC4362"/>
    <w:rsid w:val="00DD01AF"/>
    <w:rsid w:val="00DD325A"/>
    <w:rsid w:val="00DD5908"/>
    <w:rsid w:val="00DD75BA"/>
    <w:rsid w:val="00DD7ED4"/>
    <w:rsid w:val="00DF5739"/>
    <w:rsid w:val="00E0216E"/>
    <w:rsid w:val="00E20BB1"/>
    <w:rsid w:val="00E236C7"/>
    <w:rsid w:val="00E66C9F"/>
    <w:rsid w:val="00E76F5D"/>
    <w:rsid w:val="00E77B6A"/>
    <w:rsid w:val="00E80DD1"/>
    <w:rsid w:val="00E94FBE"/>
    <w:rsid w:val="00E95EAE"/>
    <w:rsid w:val="00ED102D"/>
    <w:rsid w:val="00EE20DE"/>
    <w:rsid w:val="00EE5893"/>
    <w:rsid w:val="00EE6963"/>
    <w:rsid w:val="00F01788"/>
    <w:rsid w:val="00F035F9"/>
    <w:rsid w:val="00F14F29"/>
    <w:rsid w:val="00F20FEA"/>
    <w:rsid w:val="00F22366"/>
    <w:rsid w:val="00F27341"/>
    <w:rsid w:val="00F33DAD"/>
    <w:rsid w:val="00F53B52"/>
    <w:rsid w:val="00F6025C"/>
    <w:rsid w:val="00F65483"/>
    <w:rsid w:val="00F7351E"/>
    <w:rsid w:val="00F947BD"/>
    <w:rsid w:val="00FA0059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D3"/>
  </w:style>
  <w:style w:type="paragraph" w:styleId="1">
    <w:name w:val="heading 1"/>
    <w:basedOn w:val="a"/>
    <w:next w:val="a"/>
    <w:link w:val="10"/>
    <w:uiPriority w:val="9"/>
    <w:qFormat/>
    <w:rsid w:val="00470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4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02"/>
    <w:pPr>
      <w:ind w:left="720"/>
      <w:contextualSpacing/>
    </w:pPr>
  </w:style>
  <w:style w:type="table" w:styleId="a4">
    <w:name w:val="Table Grid"/>
    <w:basedOn w:val="a1"/>
    <w:uiPriority w:val="59"/>
    <w:rsid w:val="00AE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644CC"/>
  </w:style>
  <w:style w:type="character" w:styleId="a5">
    <w:name w:val="Hyperlink"/>
    <w:basedOn w:val="a0"/>
    <w:uiPriority w:val="99"/>
    <w:unhideWhenUsed/>
    <w:rsid w:val="008644C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6FE7"/>
    <w:rPr>
      <w:b/>
      <w:bCs/>
    </w:rPr>
  </w:style>
  <w:style w:type="character" w:styleId="a8">
    <w:name w:val="Emphasis"/>
    <w:basedOn w:val="a0"/>
    <w:uiPriority w:val="20"/>
    <w:qFormat/>
    <w:rsid w:val="00E77B6A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30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00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0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C9F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65D3"/>
  </w:style>
  <w:style w:type="paragraph" w:customStyle="1" w:styleId="c20">
    <w:name w:val="c20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65D3"/>
  </w:style>
  <w:style w:type="paragraph" w:customStyle="1" w:styleId="c11">
    <w:name w:val="c11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65D3"/>
  </w:style>
  <w:style w:type="paragraph" w:customStyle="1" w:styleId="c3">
    <w:name w:val="c3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65D3"/>
  </w:style>
  <w:style w:type="paragraph" w:customStyle="1" w:styleId="c16">
    <w:name w:val="c16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2023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0233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qFormat/>
    <w:rsid w:val="0020233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470019"/>
    <w:pPr>
      <w:spacing w:after="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470019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ody Text Indent"/>
    <w:basedOn w:val="a"/>
    <w:link w:val="af1"/>
    <w:uiPriority w:val="99"/>
    <w:unhideWhenUsed/>
    <w:rsid w:val="004700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70019"/>
  </w:style>
  <w:style w:type="paragraph" w:styleId="af2">
    <w:name w:val="footer"/>
    <w:basedOn w:val="a"/>
    <w:link w:val="af3"/>
    <w:semiHidden/>
    <w:rsid w:val="00D42D1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semiHidden/>
    <w:rsid w:val="00D42D1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4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5">
    <w:name w:val="c15"/>
    <w:basedOn w:val="a0"/>
    <w:rsid w:val="00262A97"/>
  </w:style>
  <w:style w:type="character" w:customStyle="1" w:styleId="c36">
    <w:name w:val="c36"/>
    <w:basedOn w:val="a0"/>
    <w:rsid w:val="00262A97"/>
  </w:style>
  <w:style w:type="character" w:customStyle="1" w:styleId="c28">
    <w:name w:val="c28"/>
    <w:basedOn w:val="a0"/>
    <w:rsid w:val="00262A97"/>
  </w:style>
  <w:style w:type="paragraph" w:customStyle="1" w:styleId="leftmargin">
    <w:name w:val="left_margin"/>
    <w:basedOn w:val="a"/>
    <w:rsid w:val="0010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02"/>
    <w:pPr>
      <w:ind w:left="720"/>
      <w:contextualSpacing/>
    </w:pPr>
  </w:style>
  <w:style w:type="table" w:styleId="a4">
    <w:name w:val="Table Grid"/>
    <w:basedOn w:val="a1"/>
    <w:uiPriority w:val="59"/>
    <w:rsid w:val="00AE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7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547">
          <w:marLeft w:val="0"/>
          <w:marRight w:val="0"/>
          <w:marTop w:val="0"/>
          <w:marBottom w:val="500"/>
          <w:divBdr>
            <w:top w:val="none" w:sz="0" w:space="0" w:color="auto"/>
            <w:left w:val="single" w:sz="18" w:space="0" w:color="009900"/>
            <w:bottom w:val="none" w:sz="0" w:space="0" w:color="auto"/>
            <w:right w:val="none" w:sz="0" w:space="0" w:color="auto"/>
          </w:divBdr>
          <w:divsChild>
            <w:div w:id="270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8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3885-6822-4F86-A80F-B09946BC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9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Nohome</Company>
  <LinksUpToDate>false</LinksUpToDate>
  <CharactersWithSpaces>17555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Елена</cp:lastModifiedBy>
  <cp:revision>51</cp:revision>
  <cp:lastPrinted>2025-10-08T19:05:00Z</cp:lastPrinted>
  <dcterms:created xsi:type="dcterms:W3CDTF">2019-02-25T14:49:00Z</dcterms:created>
  <dcterms:modified xsi:type="dcterms:W3CDTF">2025-10-08T19:06:00Z</dcterms:modified>
</cp:coreProperties>
</file>